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Korsnäs kby Biblioteket</w:t>
      </w:r>
    </w:p>
    <w:p>
      <w:r>
        <w:t>3.5.2025 lauantai</w:t>
      </w:r>
    </w:p>
    <w:p>
      <w:pPr>
        <w:pStyle w:val="Heading1"/>
      </w:pPr>
      <w:r>
        <w:t>3.5.2025 lauantai</w:t>
      </w:r>
    </w:p>
    <w:p>
      <w:pPr>
        <w:pStyle w:val="Heading2"/>
      </w:pPr>
      <w:r>
        <w:t>13:30-16:00 Fornminnen i Korsnäs</w:t>
      </w:r>
    </w:p>
    <w:p>
      <w:r>
        <w:t>Föreläsning om fornminnen i Korsnäs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