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14:00-14:00 Kuula-institutets pianokonsert</w:t>
      </w:r>
    </w:p>
    <w:p>
      <w:r>
        <w:t>Kuula-opiston piano-oppilas Ville Lintunen konserttoi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