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17:30-17:30 Kuula-opiston Windsin kevätpuhallus</w:t>
      </w:r>
    </w:p>
    <w:p>
      <w:r>
        <w:t>Kuula-opiston puhallinorkesteri Winds esiintyy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