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19:00-19:00 Mikä ihmeen oboe</w:t>
      </w:r>
    </w:p>
    <w:p>
      <w:r>
        <w:t>Kuula-opiston oboe-oppilaat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