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Kotirannan viljelypalstan takana, pyörätien varressa.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17:00-19:00 Espanjansiruetanan torjuntatalkoot 22.5.2025</w:t>
      </w:r>
    </w:p>
    <w:p>
      <w:r>
        <w:t>Vaasan kaupungin kuntatekniikka järjestää Espanjansiruetanan torjuntatalkoot Kotirannan viljelypalstan taakse 22.5.2025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