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yläkoulun ruokasali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18:30-18:30 Kuula-opiston Isonkyrön päätöskonsertti</w:t>
      </w:r>
    </w:p>
    <w:p>
      <w:r>
        <w:t>Kuula-opiston Isonkyrön 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