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19:00-19:00 Iloiset esiintyjät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