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13:00-13:00 Kuula-opiston huiluoppilaiden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