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Karvsor jalkapallokenttä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08:00-17:00 Norrvalla Cup</w:t>
      </w:r>
    </w:p>
    <w:p>
      <w:r>
        <w:t>Norrvalla Cup on Vöyrillä pelattava 6-13 vuotiaiden jalkapalloturnaus. Viime vuosina vajaa 200 joukkuetta on osallistunu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