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8.5.2025 torstai</w:t>
      </w:r>
    </w:p>
    <w:p>
      <w:pPr>
        <w:pStyle w:val="Heading1"/>
      </w:pPr>
      <w:r>
        <w:t>8.5.2025-5.6.2025</w:t>
      </w:r>
    </w:p>
    <w:p>
      <w:pPr>
        <w:pStyle w:val="Heading2"/>
      </w:pPr>
      <w:r>
        <w:t>18:30-20:00 LYMFPROMENAD</w:t>
      </w:r>
    </w:p>
    <w:p>
      <w:r>
        <w:t>På Lymfpromenad får du lära dig hur man öppnar upp lymfsystemet för att hjälpa kroppen att dränera vätska och slagg.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