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keskusta, Pännäisten asema ja Kovjoen asema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10:30-18:30 Vapun museojunat Pietarsaari–Kovjoki</w:t>
      </w:r>
    </w:p>
    <w:p>
      <w:r>
        <w:t>Vappupäivänä ajamme lättähattumuseojunilla useita vuoroja Pietarsaaresta Kovjoelle ja takaisin.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