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2.6.2025 maanantai</w:t>
      </w:r>
    </w:p>
    <w:p>
      <w:pPr>
        <w:pStyle w:val="Heading1"/>
      </w:pPr>
      <w:r>
        <w:t>2.6.2025-13.6.2025</w:t>
      </w:r>
    </w:p>
    <w:p>
      <w:pPr>
        <w:pStyle w:val="Heading2"/>
      </w:pPr>
      <w:r>
        <w:t>13:00-17:00 Sommarsimskola i simhallen på Norrvalla</w:t>
      </w:r>
    </w:p>
    <w:p>
      <w:r>
        <w:t>Föreningen Folkhälsan i Vörå ordnar simskola för barn födda 2019 eller tidigare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