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Matsalen i Härkmeri skola och Lappfjärd skola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11:00-15:30 4H-morsdagsevenemang i Härkmeri och Lappfjärd</w:t>
      </w:r>
    </w:p>
    <w:p>
      <w:r>
        <w:t>Kom med och dekorera en fin tårta till mamma, mormor eller farmor!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