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TaiKon, Blackbox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18:00-17:00 TaiKon Teatteritaide 4 ja Teatteritaide teemaopinnot esittää: Kakkua jaettavaksi -näytelmä</w:t>
      </w:r>
    </w:p>
    <w:p>
      <w:r>
        <w:t>Taiteen perusopetusta lapsille ja nuorille tarjoavan TaiKonin Teatteritaide 4 ja Teemaopinnot -ryhmien esitys.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