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18:00-18:00 Miesten nelonen jalkapallo</w:t>
      </w:r>
    </w:p>
    <w:p>
      <w:r>
        <w:t>Norrvalla FF vs. VPS J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