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Vöyri</w:t>
      </w:r>
    </w:p>
    <w:p>
      <w:r>
        <w:t>19.8.2025 tiistai</w:t>
      </w:r>
    </w:p>
    <w:p>
      <w:pPr>
        <w:pStyle w:val="Heading1"/>
      </w:pPr>
      <w:r>
        <w:t>19.8.2025 tiistai</w:t>
      </w:r>
    </w:p>
    <w:p>
      <w:pPr>
        <w:pStyle w:val="Heading2"/>
      </w:pPr>
      <w:r>
        <w:t>18:30-18:30 Miesten nelonen jalkapallo</w:t>
      </w:r>
    </w:p>
    <w:p>
      <w:r>
        <w:t>Norrvalla FF vs. Malax IF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