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Keskuskenttä Vöyri</w:t>
      </w:r>
    </w:p>
    <w:p>
      <w:r>
        <w:t>7.8.2025 torstai</w:t>
      </w:r>
    </w:p>
    <w:p>
      <w:pPr>
        <w:pStyle w:val="Heading1"/>
      </w:pPr>
      <w:r>
        <w:t>7.8.2025 torstai</w:t>
      </w:r>
    </w:p>
    <w:p>
      <w:pPr>
        <w:pStyle w:val="Heading2"/>
      </w:pPr>
      <w:r>
        <w:t>19:00-19:00 Miesten nelonen jalkapallo</w:t>
      </w:r>
    </w:p>
    <w:p>
      <w:r>
        <w:t>Norrvalla FF vs. Virkiä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