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19:00-21:00 Division 3 match</w:t>
      </w:r>
    </w:p>
    <w:p>
      <w:r>
        <w:t>LBK - VPV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