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Vöyri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19:00-19:00 Miesten nelonen jalkapallo</w:t>
      </w:r>
    </w:p>
    <w:p>
      <w:r>
        <w:t>Norrvalla FF vs. ABC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