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idrottspark, konstgräsplan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18:00-19:30 p17 match</w:t>
      </w:r>
    </w:p>
    <w:p>
      <w:r>
        <w:t>p 17 match i division 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