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Sjövägen 29, Molpe</w:t>
      </w:r>
    </w:p>
    <w:p>
      <w:r>
        <w:t>1.5.2025 torstai</w:t>
      </w:r>
    </w:p>
    <w:p>
      <w:pPr>
        <w:pStyle w:val="Heading1"/>
      </w:pPr>
      <w:r>
        <w:t>1.5.2025-3.5.2025</w:t>
      </w:r>
    </w:p>
    <w:p>
      <w:pPr>
        <w:pStyle w:val="Heading2"/>
      </w:pPr>
      <w:r>
        <w:t>12:00-14:00 Första maj med vernissage</w:t>
      </w:r>
    </w:p>
    <w:p>
      <w:r>
        <w:t>Första maj med vernissage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