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Pensalan jalkapallokenttä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19:00-19:00 T18 kakkonen jalkapallo</w:t>
      </w:r>
    </w:p>
    <w:p>
      <w:r>
        <w:t>Norrvalla FF vs. WFA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