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Keskuskenttä Oravainen 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18:30-18:30 Miesten nelonen jalkapallo</w:t>
      </w:r>
    </w:p>
    <w:p>
      <w:r>
        <w:t>Norrvalla FF vs. Kaskö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