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www.norrvallaff.fi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19:30-19:30 Miesten nelonen jalkapallo</w:t>
      </w:r>
    </w:p>
    <w:p>
      <w:r>
        <w:t>Norrvalla FF vs. Kungliga Wasa C.F.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