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19:30-19:30 Naisten nelonen jalkapallo</w:t>
      </w:r>
    </w:p>
    <w:p>
      <w:r>
        <w:t>Norrvalla FF vs FC Sport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