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19:30-19:30 Division 6 Jalkapallo</w:t>
      </w:r>
    </w:p>
    <w:p>
      <w:r>
        <w:t>Norrvalla FF vs Solf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