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föreningen Brahegården r.f.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13:00-13:00 Brahegårdens Traditionella Barnfest</w:t>
      </w:r>
    </w:p>
    <w:p>
      <w:r>
        <w:t>Välkommen på Brahegårdens traditionella barnfest!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