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18:00-18:00 Pickup-pulling i Forsby 14.8.2025</w:t>
      </w:r>
    </w:p>
    <w:p>
      <w:r>
        <w:t>Pickup-pulling i Forsby 14.8.2025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