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Lokalvägen 71, 66800 Oravais</w:t>
      </w:r>
    </w:p>
    <w:p>
      <w:r>
        <w:t>6.6.2025 perjantai</w:t>
      </w:r>
    </w:p>
    <w:p>
      <w:pPr>
        <w:pStyle w:val="Heading1"/>
      </w:pPr>
      <w:r>
        <w:t>6.6.2025-8.6.2025</w:t>
      </w:r>
    </w:p>
    <w:p>
      <w:pPr>
        <w:pStyle w:val="Heading2"/>
      </w:pPr>
      <w:r>
        <w:t>15:00-15:00 Loppis</w:t>
      </w:r>
    </w:p>
    <w:p>
      <w:r>
        <w:t>Kom och fynda till Hellnäs uf, över 60 försäljare.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