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8.7.2025 tiistai</w:t>
      </w:r>
    </w:p>
    <w:p>
      <w:pPr>
        <w:pStyle w:val="Heading1"/>
      </w:pPr>
      <w:r>
        <w:t>8.7.2025 tiistai</w:t>
      </w:r>
    </w:p>
    <w:p>
      <w:pPr>
        <w:pStyle w:val="Heading2"/>
      </w:pPr>
      <w:r>
        <w:t>18:00-21:00 Distriktstävling i friidrott i Bennäs 8.7.2025</w:t>
      </w:r>
    </w:p>
    <w:p>
      <w:r>
        <w:t>Distriktstävling i friidrott i Bennäs 8.7.2025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