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City center Vaasa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10:00-17:00 Indian food stall</w:t>
      </w:r>
    </w:p>
    <w:p>
      <w:r>
        <w:t>Indian food stall will be selling authentic Indian street food on 1st May Vappu day in Vaasa city center.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