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Pallokatu 17, 65230 Vaasa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18:00-19:30 Tapahtumien ilta</w:t>
      </w:r>
    </w:p>
    <w:p>
      <w:r>
        <w:t>Harrastusseurat esittäytyy.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