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Vanhan kirkon ja kotiseutumuseon alue, Museotie 4 Isokyrö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10:00-16:00 Lasten päivä 1700-luvulla</w:t>
      </w:r>
    </w:p>
    <w:p>
      <w:r>
        <w:t xml:space="preserve">Historiaa, tarinoita, perinteitä...  Isossakyrössä lauantaina 7.6.2025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