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19:30-19:30 Ottelu Norrvalla FF - BK-48</w:t>
      </w:r>
    </w:p>
    <w:p>
      <w:r>
        <w:t>Miesten division 4 ottelu. Norrvalla FF - BK-48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