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14:00-14:00 Summer Country Festival in Ostrobothnia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