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Raatihuonepuistossa Kristiinankaupungissa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12:00-15:00 Unelimien liikunapäivä 10.5.2025</w:t>
      </w:r>
    </w:p>
    <w:p>
      <w:r>
        <w:t>Unelimien liikunapäivä raatihuonepuistossa lauantaina 10.5.2025 klo.12:00-15:00.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