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Vähäkyrö-talo, Vähänkyröntie 11 66500 Vähäkyrö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12:00-16:00 Polokaase Vähäkyrö-talolle 6.5.</w:t>
      </w:r>
    </w:p>
    <w:p>
      <w:r>
        <w:t>Pyöränkatsastusta, hiukopalaa ja Fyrrypolokaasu -kilometrikisan käynnistystä!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