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66800 Oravais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18:00-18:00 Städtalko vid lokalen</w:t>
      </w:r>
    </w:p>
    <w:p>
      <w:r>
        <w:t>Vi städar upp lokalen inför sommarsäsongen och fixar lite smått och gott. Korv och saft bjuder vi på åt alla som deltar!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