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Ravintola Ström, Ulfvesvägen 38, Lappfjärd 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15:00-16:30 Infotillfälle - Infotilaisuus St Olav Ostrobothnia</w:t>
      </w:r>
    </w:p>
    <w:p>
      <w:r>
        <w:t>Infokväll till tjänsteproducenter - Infotilaisuus palveluntuottajille St Olav Ostrobothnia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