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Södra Lappfjärdsvägen 118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 xml:space="preserve">15:00-17:30 Invigning av St Olav Ostrobothnia </w:t>
      </w:r>
    </w:p>
    <w:p>
      <w:r>
        <w:t xml:space="preserve">Invigning av pilgrimsvandringsleden St Olav Ostrobothnia i Lappfjärd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