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Ålidens Hembygdsgård, Nybrännvägen 760, 68930 Purmo</w:t>
      </w:r>
    </w:p>
    <w:p>
      <w:r>
        <w:t>20.6.2025 perjantai</w:t>
      </w:r>
    </w:p>
    <w:p>
      <w:pPr>
        <w:pStyle w:val="Heading1"/>
      </w:pPr>
      <w:r>
        <w:t>20.6.2025 perjantai</w:t>
      </w:r>
    </w:p>
    <w:p>
      <w:pPr>
        <w:pStyle w:val="Heading2"/>
      </w:pPr>
      <w:r>
        <w:t>13:00-13:00 Midsommar på Åliden</w:t>
      </w:r>
    </w:p>
    <w:p>
      <w:r>
        <w:t>Purmo hembygdssällskap fortsätter en gammal tradition och reser en midsommarstång vid Åliden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