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Pörtom hembygdsmuseet 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18:30-20:30 Allsång på Hembygdsmuseums område i Pörtom</w:t>
      </w:r>
    </w:p>
    <w:p>
      <w:r>
        <w:t>Allsång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