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Strömsö, Vaasa</w:t>
      </w:r>
    </w:p>
    <w:p>
      <w:r>
        <w:t>28.6.2025 lauantai</w:t>
      </w:r>
    </w:p>
    <w:p>
      <w:pPr>
        <w:pStyle w:val="Heading1"/>
      </w:pPr>
      <w:r>
        <w:t>28.6.2025-2.8.2025</w:t>
      </w:r>
    </w:p>
    <w:p>
      <w:pPr>
        <w:pStyle w:val="Heading2"/>
      </w:pPr>
      <w:r>
        <w:t>14:00-15:00 Onko Strömsö oikeasti olemassa?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