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Korsholmanpuistikko 6-8, 65100 Vaasa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11:00-14:00 Jesusmarssi Vaasassa 1.5. Kaksikielistä ohjelmaa klo 11-12.30 Korsholmanpuistikko 6-8 P-alueella. Marssi alkaa klo 13.</w:t>
      </w:r>
    </w:p>
    <w:p>
      <w:r>
        <w:t>Elävää musiikkia, todistuksia, makkaraa, mehua ja ilmapalloja, lapsille pomppulinna, kasvomaalausta, eläimiä, ongintaa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