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64200 Närpes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13:00-15:30 1:a majparad och 1:a majkonsert i Närpes</w:t>
      </w:r>
    </w:p>
    <w:p>
      <w:r>
        <w:t>1:a majparad och 1:a majkonsert med EP-release med Närpes skolmusikkår och drill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