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Rewell Center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15:00-18:00 Esteettömyyspäivä 15.5.2025 klo 15-18, Rewell Center Vaasa</w:t>
      </w:r>
    </w:p>
    <w:p>
      <w:r>
        <w:t>Teemana "Yhteisöllisyys esteettömyyden edistäjänä"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