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17:00-19:30 Kulttuuri tuli taloon 7.5.2025 klo 17-19.30</w:t>
      </w:r>
    </w:p>
    <w:p>
      <w:r>
        <w:t>Kirppis, nojatuolimatkoja, esityksiä, esiintymisiä, leivonnaisia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