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Forsby På Toppen</w:t>
      </w:r>
    </w:p>
    <w:p>
      <w:r>
        <w:t>13.9.2025 lauantai</w:t>
      </w:r>
    </w:p>
    <w:p>
      <w:pPr>
        <w:pStyle w:val="Heading1"/>
      </w:pPr>
      <w:r>
        <w:t>13.9.2025 lauantai</w:t>
      </w:r>
    </w:p>
    <w:p>
      <w:pPr>
        <w:pStyle w:val="Heading2"/>
      </w:pPr>
      <w:r>
        <w:t>20:00-20:00 Forsby After Summer Party 2025</w:t>
      </w:r>
    </w:p>
    <w:p>
      <w:r>
        <w:t>Forsby På Toppen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