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Prisma Liisanlehto, Vaasa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10:00-17:00 Vaasan Automuseon avajaiset ja vappuajo 1.5.2025</w:t>
      </w:r>
    </w:p>
    <w:p>
      <w:r>
        <w:t>Vaasan Auto- ja moottorimuseo avaa ovensa 1.5.2025 klo 10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