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Hallintotalolta, Vaasanpuistikko 10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10:00-13:30 Vallan asuinsijat – kävelykierros Vaasan hallintorakennuksiin</w:t>
      </w:r>
    </w:p>
    <w:p>
      <w:r>
        <w:t xml:space="preserve">Tutustu entisiin ja nykyisiin hallintorakennuksiin Vaasassa lauantaina 10.5 toukokuuta!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